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书名：守望大海</w:t>
      </w:r>
    </w:p>
    <w:p>
      <w:r>
        <w:t>作者：张鸿富主编；南海舰队政治部编</w:t>
      </w:r>
    </w:p>
    <w:p>
      <w:r>
        <w:t>出版社：广州：广东经济出版社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守望大海 评论地址：https://www.jiaokey.com/book/detail/12143690.html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