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书名：文明开放的天朝大国  图文版</w:t>
      </w:r>
    </w:p>
    <w:p>
      <w:r>
        <w:t>作者：陈凤编著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文明开放的天朝大国  图文版 评论地址：https://www.jiaokey.com/book/detail/12143706.html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