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书名：乾坤独掌显君名  图文版</w:t>
      </w:r>
    </w:p>
    <w:p>
      <w:r>
        <w:t>作者：崔文君编著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乾坤独掌显君名  图文版 评论地址：https://www.jiaokey.com/book/detail/12143721.html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