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书名：操胜算用间奇计  图文版</w:t>
      </w:r>
    </w:p>
    <w:p>
      <w:r>
        <w:t>作者：何永编著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操胜算用间奇计  图文版 评论地址：https://www.jiaokey.com/book/detail/12143729.html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