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书名：鬼斧神工古建筑  图文版</w:t>
      </w:r>
    </w:p>
    <w:p>
      <w:r>
        <w:t>作者：杨少波编著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鬼斧神工古建筑  图文版 评论地址：https://www.jiaokey.com/book/detail/12143734.html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