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书名：社会底层的悲哀  图文版</w:t>
      </w:r>
    </w:p>
    <w:p>
      <w:r>
        <w:t>作者：罗晓宇编著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总页数：212</w:t>
      </w:r>
    </w:p>
    <w:p>
      <w:r>
        <w:t>更多请访问教客网: www.jiaokey.com</w:t>
      </w:r>
    </w:p>
    <w:p>
      <w:r>
        <w:t>社会底层的悲哀  图文版 评论地址：https://www.jiaokey.com/book/detail/12143791.html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