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书名：演化经济学视野下的模仿与创新  日本近代自来水事业进化能力的构建</w:t>
      </w:r>
    </w:p>
    <w:p>
      <w:r>
        <w:t>作者：吕守军著</w:t>
      </w:r>
    </w:p>
    <w:p>
      <w:r>
        <w:t>出版社：上海：学林出版社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演化经济学视野下的模仿与创新  日本近代自来水事业进化能力的构建 评论地址：https://www.jiaokey.com/book/detail/12144150.html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