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书名：企业内部审计项目管理规范操作</w:t>
      </w:r>
    </w:p>
    <w:p>
      <w:r>
        <w:t>作者：陈新环著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企业内部审计项目管理规范操作 评论地址：https://www.jiaokey.com/book/detail/12144415.html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