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书名：用耳朵听最惊奇的故事</w:t>
      </w:r>
    </w:p>
    <w:p>
      <w:r>
        <w:t>作者：祝梅编</w:t>
      </w:r>
    </w:p>
    <w:p>
      <w:r>
        <w:t>出版社：广州：中山大学出版社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用耳朵听最惊奇的故事 评论地址：https://www.jiaokey.com/book/detail/12144467.html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