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冯友兰文集  第2卷  中国哲学史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冯友兰文集  第2卷  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本书出售、求购地址：https://www.jiaokey.com/book/detail/12144656.html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关键词搜索：https://www.jiaokey.com/tag/冯友兰文集  第2卷  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