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书名：3分钟美丽急诊：神奇的美容经络按摩26效</w:t>
      </w:r>
    </w:p>
    <w:p>
      <w:r>
        <w:t>作者：邱胜美著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3分钟美丽急诊：神奇的美容经络按摩26效 评论地址：https://www.jiaokey.com/book/detail/12144770.html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