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书名：两军对垒显韬略  图文版</w:t>
      </w:r>
    </w:p>
    <w:p>
      <w:r>
        <w:t>作者：张尚生编著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两军对垒显韬略  图文版 评论地址：https://www.jiaokey.com/book/detail/12145206.html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