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书名：戏弄人间话优伶  图文版</w:t>
      </w:r>
    </w:p>
    <w:p>
      <w:r>
        <w:t>作者：严鹏编著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戏弄人间话优伶  图文版 评论地址：https://www.jiaokey.com/book/detail/12145216.html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