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书名：卫我中华  浩气长存  中华儿女的反侵略斗争</w:t>
      </w:r>
    </w:p>
    <w:p>
      <w:r>
        <w:t>作者：湖南省教育委员会编</w:t>
      </w:r>
    </w:p>
    <w:p>
      <w:r>
        <w:t>出版社：长沙：湖南教育出版社</w:t>
      </w:r>
    </w:p>
    <w:p>
      <w:r>
        <w:t>出版日期：1991.05</w:t>
      </w:r>
    </w:p>
    <w:p>
      <w:r>
        <w:t>总页数：120</w:t>
      </w:r>
    </w:p>
    <w:p>
      <w:r>
        <w:t>更多请访问教客网: www.jiaokey.com</w:t>
      </w:r>
    </w:p>
    <w:p>
      <w:r>
        <w:t>卫我中华  浩气长存  中华儿女的反侵略斗争 评论地址：https://www.jiaokey.com/book/detail/12145255.html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