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月光如水水如天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月光如水水如天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本书出售、求购地址：https://www.jiaokey.com/book/detail/12145292.html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关键词搜索：https://www.jiaokey.com/tag/月光如水水如天.html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