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桑青与桃红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桑青与桃红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本书出售、求购地址：https://www.jiaokey.com/book/detail/12145348.html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关键词搜索：https://www.jiaokey.com/tag/桑青与桃红.html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