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书名：中国企业力量  罗苏与兴发产品传奇</w:t>
      </w:r>
    </w:p>
    <w:p>
      <w:r>
        <w:t>作者：黄康俊著</w:t>
      </w:r>
    </w:p>
    <w:p>
      <w:r>
        <w:t>出版社：北京：华夏出版社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中国企业力量  罗苏与兴发产品传奇 评论地址：https://www.jiaokey.com/book/detail/12145540.html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