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书名：中原奇士  骨病专家闫三毛传</w:t>
      </w:r>
    </w:p>
    <w:p>
      <w:r>
        <w:t>作者：郁青著</w:t>
      </w:r>
    </w:p>
    <w:p>
      <w:r>
        <w:t>出版社：北京:民族出版社,2004.05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中原奇士  骨病专家闫三毛传 评论地址：https://www.jiaokey.com/book/detail/12145543.html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