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“世界政府”是美帝阴谋统治世界的工具</w:t>
      </w:r>
    </w:p>
    <w:p>
      <w:r>
        <w:rPr>
          <w:rFonts w:ascii="宋体" w:hAnsi="宋体" w:eastAsia="宋体"/>
          <w:sz w:val="24"/>
        </w:rPr>
        <w:t>（苏）波林兹（О.Э.Поленч）撰；彭菊人译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“世界政府”是美帝阴谋统治世界的工具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（苏）波林兹（О.Э.Поленч）撰；彭菊人译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本书出售、求购地址：https://www.jiaokey.com/book/detail/12145757.html</w:t>
      </w:r>
    </w:p>
    <w:p>
      <w:r>
        <w:t>更多相关图书推荐：https://www.jiaokey.com</w:t>
      </w:r>
    </w:p>
    <w:p>
      <w:r>
        <w:t>（苏）波林兹（О.Э.Поленч）撰；彭菊人译 其他作品：https://www.jiaokey.com/tag/（苏）波林兹（О.Э.Поленч）撰；彭菊人译.html</w:t>
      </w:r>
    </w:p>
    <w:p>
      <w:r>
        <w:t>作家书屋 出版图书：https://www.jiaokey.com/tag/作家书屋.html</w:t>
      </w:r>
    </w:p>
    <w:p>
      <w:r>
        <w:t>关键词搜索：https://www.jiaokey.com/tag/“世界政府”是美帝阴谋统治世界的工具.html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