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书名：歌唱艺术与实践  上</w:t>
      </w:r>
    </w:p>
    <w:p>
      <w:r>
        <w:t>作者：李桂芬，陈顺桥，田旭主编</w:t>
      </w:r>
    </w:p>
    <w:p>
      <w:r>
        <w:t>出版社：武汉：武汉理工大学出版社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歌唱艺术与实践  上 评论地址：https://www.jiaokey.com/book/detail/12146145.html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