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书名：大熊市：危机市场生存与盈利法则</w:t>
      </w:r>
    </w:p>
    <w:p>
      <w:r>
        <w:t>作者：（美）约翰·罗斯查尔德（JohnRothchild）著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大熊市：危机市场生存与盈利法则 评论地址：https://www.jiaokey.com/book/detail/12146293.html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