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书名：针灸推拿技能考试图解</w:t>
      </w:r>
    </w:p>
    <w:p>
      <w:r>
        <w:t>作者：黄泳主编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针灸推拿技能考试图解 评论地址：https://www.jiaokey.com/book/detail/12146371.html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