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书名：生命的动力意义  论死亡恐惧</w:t>
      </w:r>
    </w:p>
    <w:p>
      <w:r>
        <w:t>作者：沈毅著</w:t>
      </w:r>
    </w:p>
    <w:p>
      <w:r>
        <w:t>出版社：杭州：杭州出版社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生命的动力意义  论死亡恐惧 评论地址：https://www.jiaokey.com/book/detail/12146638.html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