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书名：黄庭坚幽兰赋</w:t>
      </w:r>
    </w:p>
    <w:p>
      <w:r>
        <w:t>作者：陈平编著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黄庭坚幽兰赋 评论地址：https://www.jiaokey.com/book/detail/12146739.html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