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书名：女性医学咨询  妇产科医生进家门</w:t>
      </w:r>
    </w:p>
    <w:p>
      <w:r>
        <w:t>作者：顾美姣主编；万轩金等编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总页数：350</w:t>
      </w:r>
    </w:p>
    <w:p>
      <w:r>
        <w:t>更多请访问教客网: www.jiaokey.com</w:t>
      </w:r>
    </w:p>
    <w:p>
      <w:r>
        <w:t>女性医学咨询  妇产科医生进家门 评论地址：https://www.jiaokey.com/book/detail/12147011.html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