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书名：曼陀罗的舞蹈</w:t>
      </w:r>
    </w:p>
    <w:p>
      <w:r>
        <w:t>作者：程然著</w:t>
      </w:r>
    </w:p>
    <w:p>
      <w:r>
        <w:t>出版社：海口：海南出版社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曼陀罗的舞蹈 评论地址：https://www.jiaokey.com/book/detail/12147366.html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