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作者：（英）简·奥斯汀著</w:t>
      </w:r>
    </w:p>
    <w:p>
      <w:r>
        <w:t>出版社：延吉:延边人民出版社,2001.04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爱玛 评论地址：https://www.jiaokey.com/book/detail/12147396.html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