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 FDIC与RTC之经验：1980-1994年</w:t>
      </w:r>
    </w:p>
    <w:p>
      <w:r>
        <w:t>作者：美国联邦存款保险公司编著；李鹰，蒋若愚译</w:t>
      </w:r>
    </w:p>
    <w:p>
      <w:r>
        <w:t>出版社：北京：中国经济出版社</w:t>
      </w:r>
    </w:p>
    <w:p>
      <w:r>
        <w:t>出版日期：2004.10</w:t>
      </w:r>
    </w:p>
    <w:p>
      <w:r>
        <w:t>总页数：924</w:t>
      </w:r>
    </w:p>
    <w:p>
      <w:r>
        <w:t>更多请访问教客网: www.jiaokey.com</w:t>
      </w:r>
    </w:p>
    <w:p>
      <w:r>
        <w:t>危机管理 FDIC与RTC之经验：1980-1994年 评论地址：https://www.jiaokey.com/book/detail/12147474.html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