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书名：苗族文化的变迁图像  广西融水雨卜村调查研究</w:t>
      </w:r>
    </w:p>
    <w:p>
      <w:r>
        <w:t>作者：韦茂繁，秦红增等著</w:t>
      </w:r>
    </w:p>
    <w:p>
      <w:r>
        <w:t>出版社：北京：民族出版社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苗族文化的变迁图像  广西融水雨卜村调查研究 评论地址：https://www.jiaokey.com/book/detail/12147519.html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