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书名：蓦然回首  与拜耳同行廿二年</w:t>
      </w:r>
    </w:p>
    <w:p>
      <w:r>
        <w:t>作者：张茂荣（M.W.Cheung）著</w:t>
      </w:r>
    </w:p>
    <w:p>
      <w:r>
        <w:t>出版社：上海：上海辞书出版社</w:t>
      </w:r>
    </w:p>
    <w:p>
      <w:r>
        <w:t>出版日期：2005.04</w:t>
      </w:r>
    </w:p>
    <w:p>
      <w:r>
        <w:t>总页数：189</w:t>
      </w:r>
    </w:p>
    <w:p>
      <w:r>
        <w:t>更多请访问教客网: www.jiaokey.com</w:t>
      </w:r>
    </w:p>
    <w:p>
      <w:r>
        <w:t>蓦然回首  与拜耳同行廿二年 评论地址：https://www.jiaokey.com/book/detail/12147559.html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