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高级迷信：学术左派及其关于科学的争论</w:t>
      </w:r>
    </w:p>
    <w:p>
      <w:r>
        <w:rPr>
          <w:rFonts w:ascii="宋体" w:hAnsi="宋体" w:eastAsia="宋体"/>
          <w:sz w:val="24"/>
        </w:rPr>
        <w:t>（美）格罗斯，莱维特著；孙雍君，张锦志译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高级迷信：学术左派及其关于科学的争论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（美）格罗斯，莱维特著；孙雍君，张锦志译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本书出售、求购地址：https://www.jiaokey.com/book/detail/12147602.html</w:t>
      </w:r>
    </w:p>
    <w:p>
      <w:r>
        <w:t>更多相关图书推荐：https://www.jiaokey.com</w:t>
      </w:r>
    </w:p>
    <w:p>
      <w:r>
        <w:t>（美）格罗斯，莱维特著；孙雍君，张锦志译 其他作品：https://www.jiaokey.com/tag/（美）格罗斯，莱维特著；孙雍君，张锦志译.html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关键词搜索：https://www.jiaokey.com/tag/高级迷信：学术左派及其关于科学的争论.html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