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</w:t>
      </w:r>
    </w:p>
    <w:p>
      <w:r>
        <w:t>作者：（法）左拉著</w:t>
      </w:r>
    </w:p>
    <w:p>
      <w:r>
        <w:t>出版社：北京银冠电子出版有限公司,2001.01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人兽 评论地址：https://www.jiaokey.com/book/detail/12147623.html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