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书名：亚玛</w:t>
      </w:r>
    </w:p>
    <w:p>
      <w:r>
        <w:t>作者：（俄）库普林著</w:t>
      </w:r>
    </w:p>
    <w:p>
      <w:r>
        <w:t>出版社：北京银冠电子出版有限公司,2001.01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亚玛 评论地址：https://www.jiaokey.com/book/detail/12147625.html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