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菜根谭大系  为学卷  文白对照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菜根谭大系  为学卷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本书出售、求购地址：https://www.jiaokey.com/book/detail/12147690.html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关键词搜索：https://www.jiaokey.com/tag/菜根谭大系  为学卷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