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孔子儒学  人类文明进步的宝藏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孔子儒学  人类文明进步的宝藏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本书出售、求购地址：https://www.jiaokey.com/book/detail/12148024.html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关键词搜索：https://www.jiaokey.com/tag/孔子儒学  人类文明进步的宝藏.html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