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在制度和秩序的边际  刑事政策的一般理论</w:t>
      </w:r>
    </w:p>
    <w:p>
      <w:r>
        <w:rPr>
          <w:rFonts w:ascii="宋体" w:hAnsi="宋体" w:eastAsia="宋体"/>
          <w:sz w:val="24"/>
        </w:rPr>
        <w:t>孙万怀著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在制度和秩序的边际  刑事政策的一般理论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本书出售、求购地址：https://www.jiaokey.com/book/detail/12148276.html</w:t>
      </w:r>
    </w:p>
    <w:p>
      <w:r>
        <w:t>更多相关图书推荐：https://www.jiaokey.com</w:t>
      </w:r>
    </w:p>
    <w:p>
      <w:r>
        <w:t>孙万怀著 其他作品：https://www.jiaokey.com/tag/孙万怀著.html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关键词搜索：https://www.jiaokey.com/tag/在制度和秩序的边际  刑事政策的一般理论.html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