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书名：流冰之旅</w:t>
      </w:r>
    </w:p>
    <w:p>
      <w:r>
        <w:t>作者：（日）渡边淳一著，陆求实译</w:t>
      </w:r>
    </w:p>
    <w:p>
      <w:r>
        <w:t>出版社：上海:文汇出版社,2009.01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流冰之旅 评论地址：https://www.jiaokey.com/book/detail/12148362.html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