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书名：从零到赢：毕业就做销售的快速成功法则</w:t>
      </w:r>
    </w:p>
    <w:p>
      <w:r>
        <w:t>作者：贾昌荣编著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从零到赢：毕业就做销售的快速成功法则 评论地址：https://www.jiaokey.com/book/detail/12148398.html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