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书名：爱上英文  史上最优雅的英文诗歌</w:t>
      </w:r>
    </w:p>
    <w:p>
      <w:r>
        <w:t>作者：胡榕编著</w:t>
      </w:r>
    </w:p>
    <w:p>
      <w:r>
        <w:t>出版社：北京：民主与建设出版社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爱上英文  史上最优雅的英文诗歌 评论地址：https://www.jiaokey.com/book/detail/12148403.html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