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书名：嵌入式软件设计之思想与方法</w:t>
      </w:r>
    </w:p>
    <w:p>
      <w:r>
        <w:t>作者：张邦术编著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嵌入式软件设计之思想与方法 评论地址：https://www.jiaokey.com/book/detail/12148421.html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