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书名：中国金融市场发展路径研究</w:t>
      </w:r>
    </w:p>
    <w:p>
      <w:r>
        <w:t>作者：何帆，巴曙松编著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总页数：381</w:t>
      </w:r>
    </w:p>
    <w:p>
      <w:r>
        <w:t>更多请访问教客网: www.jiaokey.com</w:t>
      </w:r>
    </w:p>
    <w:p>
      <w:r>
        <w:t>中国金融市场发展路径研究 评论地址：https://www.jiaokey.com/book/detail/12148446.html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