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图说中国改革开放30年  1978~2008</w:t>
      </w:r>
    </w:p>
    <w:p>
      <w:r>
        <w:rPr>
          <w:rFonts w:ascii="宋体" w:hAnsi="宋体" w:eastAsia="宋体"/>
          <w:sz w:val="24"/>
        </w:rPr>
        <w:t>金泉编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图说中国改革开放30年  1978~2008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社会主义建设-成就-中国-1978～2008-社会主义建设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本书出售、求购地址：https://www.jiaokey.com/book/detail/12148461.html</w:t>
      </w:r>
    </w:p>
    <w:p>
      <w:r>
        <w:t>更多相关图书推荐：https://www.jiaokey.com</w:t>
      </w:r>
    </w:p>
    <w:p>
      <w:r>
        <w:t>金泉编 其他作品：https://www.jiaokey.com/tag/金泉编.html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关键词搜索：https://www.jiaokey.com/tag/社会主义建设-成就-中国-1978～2008-社会主义建设.html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