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书名：新手成功烘焙DIY</w:t>
      </w:r>
    </w:p>
    <w:p>
      <w:r>
        <w:t>作者：沈鸿典著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新手成功烘焙DIY 评论地址：https://www.jiaokey.com/book/detail/12148628.html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