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千手观音</w:t>
      </w:r>
    </w:p>
    <w:p>
      <w:r>
        <w:rPr>
          <w:rFonts w:ascii="宋体" w:hAnsi="宋体" w:eastAsia="宋体"/>
          <w:sz w:val="24"/>
        </w:rPr>
        <w:t>黄利主编；《世界名画中的经典故事丛书》编辑部编著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黄利主编；《世界名画中的经典故事丛书》编辑部编著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本书出售、求购地址：https://www.jiaokey.com/book/detail/12148697.html</w:t>
      </w:r>
    </w:p>
    <w:p>
      <w:r>
        <w:t>更多相关图书推荐：https://www.jiaokey.com</w:t>
      </w:r>
    </w:p>
    <w:p>
      <w:r>
        <w:t>黄利主编；《世界名画中的经典故事丛书》编辑部编著 其他作品：https://www.jiaokey.com/tag/黄利主编；《世界名画中的经典故事丛书》编辑部编著.html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关键词搜索：https://www.jiaokey.com/tag/千手观音.html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