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书名：建设工程监理基本理论与相关法规</w:t>
      </w:r>
    </w:p>
    <w:p>
      <w:r>
        <w:t>作者：杜贵成，王健主编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建设工程监理基本理论与相关法规 评论地址：https://www.jiaokey.com/book/detail/12148929.html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