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书名：梨俱预流果  解读饶宗颐</w:t>
      </w:r>
    </w:p>
    <w:p>
      <w:r>
        <w:t>作者：陈韩曦主编</w:t>
      </w:r>
    </w:p>
    <w:p>
      <w:r>
        <w:t>出版社：广州:广东高等教育出版社,2006.11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梨俱预流果  解读饶宗颐 评论地址：https://www.jiaokey.com/book/detail/12148949.html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