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书名：陆天虹文集</w:t>
      </w:r>
    </w:p>
    <w:p>
      <w:r>
        <w:t>作者：陆天&lt;font color=Red&gt;虹&lt;/font&gt;著；武汉地方志编纂委员会办公室编</w:t>
      </w:r>
    </w:p>
    <w:p>
      <w:r>
        <w:t>出版社：武汉:武汉出版社,2001.11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陆天虹文集 评论地址：https://www.jiaokey.com/book/detail/12148959.html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