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书名：巫系文学论</w:t>
      </w:r>
    </w:p>
    <w:p>
      <w:r>
        <w:t>作者：（日）藤野岩友著；韩基国编译</w:t>
      </w:r>
    </w:p>
    <w:p>
      <w:r>
        <w:t>出版社：重庆:重庆出版社,2005.03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巫系文学论 评论地址：https://www.jiaokey.com/book/detail/12148961.html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