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书名：耶稣会士傅圣泽神甫传：索隐派思想在中国及欧洲</w:t>
      </w:r>
    </w:p>
    <w:p>
      <w:r>
        <w:t>作者：[美]魏若望著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耶稣会士傅圣泽神甫传：索隐派思想在中国及欧洲 评论地址：https://www.jiaokey.com/book/detail/12149066.html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