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钱文忠内外学  3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钱文忠内外学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本书出售、求购地址：https://www.jiaokey.com/book/detail/12149167.html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关键词搜索：https://www.jiaokey.com/tag/钱文忠内外学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